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Grace Akua Mbroba Yawson</w:t>
      </w:r>
    </w:p>
    <w:p>
      <w:r>
        <w:t>+233552879228</w:t>
      </w:r>
    </w:p>
    <w:p>
      <w:r>
        <w:t>akuambroba@gmail.com</w:t>
      </w:r>
    </w:p>
    <w:p>
      <w:r>
        <w:t>Accra, Ghana</w:t>
      </w:r>
    </w:p>
    <w:p>
      <w:r>
        <w:t>30th December, 2025</w:t>
      </w:r>
    </w:p>
    <w:p/>
    <w:p>
      <w:r>
        <w:t>The Hiring Manager</w:t>
      </w:r>
    </w:p>
    <w:p>
      <w:r>
        <w:t>Skynet Express</w:t>
      </w:r>
    </w:p>
    <w:p/>
    <w:p>
      <w:r>
        <w:t>Dear Hiring Manager,</w:t>
      </w:r>
    </w:p>
    <w:p/>
    <w:p>
      <w:r>
        <w:t>I am writing to apply for the position of Sales Executive at Skynet Express. I have over three years of experience in service sales, with a strong record of generating leads, closing deals, and achieving monthly sales targets.</w:t>
      </w:r>
    </w:p>
    <w:p/>
    <w:p>
      <w:r>
        <w:t>I am skilled in cold calling, growing existing client portfolios, and ensuring high customer satisfaction and repeat business. I also have experience using CRM systems to track leads and report sales performance. My strong communication, negotiation, and time-management skills enable me to perform effectively in fast-paced sales environments.</w:t>
      </w:r>
    </w:p>
    <w:p/>
    <w:p>
      <w:r>
        <w:t>I am confident that my results-driven approach and ability to work in the field will add value to Skynet Express. I would welcome the opportunity to discuss my application further.</w:t>
      </w:r>
    </w:p>
    <w:p/>
    <w:p>
      <w:r>
        <w:t>Yours sincerely,</w:t>
      </w:r>
    </w:p>
    <w:p/>
    <w:p>
      <w:r>
        <w:t>Grace Akua Mbroba Yawson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